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32" w:rsidRDefault="00405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2765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1\Desktop\квп тит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п тит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32" w:rsidRDefault="00CC09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0932" w:rsidRDefault="00CC0932" w:rsidP="0040585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74689" w:rsidRDefault="006E44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74689" w:rsidRPr="006E4490" w:rsidRDefault="006E4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74689" w:rsidRPr="006E4490" w:rsidRDefault="006E4490">
      <w:pPr>
        <w:numPr>
          <w:ilvl w:val="0"/>
          <w:numId w:val="1"/>
        </w:numPr>
        <w:spacing w:after="0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4689" w:rsidRPr="006E4490" w:rsidRDefault="006E4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74689" w:rsidRPr="006E4490" w:rsidRDefault="006E4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74689" w:rsidRPr="006E4490" w:rsidRDefault="006E4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706C93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 и</w:t>
      </w:r>
      <w:r w:rsidR="007A6ADE">
        <w:rPr>
          <w:rFonts w:ascii="Times New Roman" w:hAnsi="Times New Roman"/>
          <w:color w:val="000000"/>
          <w:sz w:val="28"/>
          <w:lang w:val="ru-RU"/>
        </w:rPr>
        <w:t>зучение предмета «История» в 5-7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неделю), </w:t>
      </w:r>
    </w:p>
    <w:p w:rsidR="00074689" w:rsidRPr="00706C93" w:rsidRDefault="00074689">
      <w:pPr>
        <w:rPr>
          <w:lang w:val="ru-RU"/>
        </w:rPr>
        <w:sectPr w:rsidR="00074689" w:rsidRPr="00706C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850" w:bottom="1134" w:left="1701" w:header="720" w:footer="720" w:gutter="0"/>
          <w:cols w:space="720"/>
        </w:sect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bookmarkStart w:id="1" w:name="block-20276555"/>
      <w:bookmarkEnd w:id="0"/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7A6ADE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A6AD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7A6ADE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A6AD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7A6AD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E4490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6E4490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74689" w:rsidRPr="007A6ADE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A6AD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74689" w:rsidRPr="007A6ADE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A6AD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E4490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7A6ADE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06C9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A6AD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706C93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706C93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E4490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6E4490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06C9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E4490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74689" w:rsidRPr="007A6ADE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A6AD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6E4490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A6AD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6E4490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74689" w:rsidRPr="006E4490" w:rsidRDefault="00074689">
      <w:pPr>
        <w:spacing w:after="0"/>
        <w:ind w:left="120"/>
        <w:rPr>
          <w:lang w:val="ru-RU"/>
        </w:rPr>
      </w:pPr>
    </w:p>
    <w:p w:rsidR="00074689" w:rsidRPr="006E4490" w:rsidRDefault="006E4490">
      <w:pPr>
        <w:spacing w:after="0"/>
        <w:ind w:left="120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74689" w:rsidRPr="006E4490" w:rsidRDefault="00074689">
      <w:pPr>
        <w:spacing w:after="0"/>
        <w:ind w:left="120"/>
        <w:rPr>
          <w:lang w:val="ru-RU"/>
        </w:rPr>
      </w:pP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зависимого населения. Древнерусское право: Русская Правда, церковные уставы.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Выдающиеся ученые и их открытия (Н. Коперник, И. Ньютон). Утверждение рационализма.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E449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>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E449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74689" w:rsidRPr="006E4490" w:rsidRDefault="00074689">
      <w:pPr>
        <w:rPr>
          <w:lang w:val="ru-RU"/>
        </w:rPr>
        <w:sectPr w:rsidR="00074689" w:rsidRPr="006E4490">
          <w:pgSz w:w="11906" w:h="16383"/>
          <w:pgMar w:top="1134" w:right="850" w:bottom="1134" w:left="1701" w:header="720" w:footer="720" w:gutter="0"/>
          <w:cols w:space="720"/>
        </w:sect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bookmarkStart w:id="2" w:name="block-20276556"/>
      <w:bookmarkEnd w:id="1"/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74689" w:rsidRPr="006E4490" w:rsidRDefault="00074689">
      <w:pPr>
        <w:spacing w:after="0"/>
        <w:ind w:left="120"/>
        <w:rPr>
          <w:lang w:val="ru-RU"/>
        </w:rPr>
      </w:pPr>
    </w:p>
    <w:p w:rsidR="00074689" w:rsidRPr="006E4490" w:rsidRDefault="006E4490">
      <w:pPr>
        <w:spacing w:after="0"/>
        <w:ind w:left="120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74689" w:rsidRPr="006E4490" w:rsidRDefault="006E4490">
      <w:pPr>
        <w:spacing w:after="0" w:line="264" w:lineRule="auto"/>
        <w:ind w:firstLine="60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4689" w:rsidRPr="006E4490" w:rsidRDefault="006E4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74689" w:rsidRPr="006E4490" w:rsidRDefault="006E4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74689" w:rsidRPr="006E4490" w:rsidRDefault="006E4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4689" w:rsidRPr="006E4490" w:rsidRDefault="006E4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74689" w:rsidRPr="006E4490" w:rsidRDefault="006E4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4689" w:rsidRPr="006E4490" w:rsidRDefault="006E4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74689" w:rsidRPr="006E4490" w:rsidRDefault="006E4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4689" w:rsidRPr="006E4490" w:rsidRDefault="006E4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74689" w:rsidRPr="006E4490" w:rsidRDefault="006E4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74689" w:rsidRPr="006E4490" w:rsidRDefault="006E4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074689" w:rsidRPr="006E4490" w:rsidRDefault="006E4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74689" w:rsidRPr="006E4490" w:rsidRDefault="006E4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74689" w:rsidRPr="006E4490" w:rsidRDefault="006E4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74689" w:rsidRPr="006E4490" w:rsidRDefault="006E4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74689" w:rsidRPr="006E4490" w:rsidRDefault="006E4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4689" w:rsidRPr="006E4490" w:rsidRDefault="006E4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74689" w:rsidRPr="006E4490" w:rsidRDefault="006E4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4689" w:rsidRPr="006E4490" w:rsidRDefault="006E4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74689" w:rsidRPr="006E4490" w:rsidRDefault="006E4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74689" w:rsidRPr="006E4490" w:rsidRDefault="006E4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4689" w:rsidRPr="006E4490" w:rsidRDefault="006E4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74689" w:rsidRPr="006E4490" w:rsidRDefault="006E4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4689" w:rsidRPr="006E4490" w:rsidRDefault="006E4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74689" w:rsidRPr="006E4490" w:rsidRDefault="006E4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4689" w:rsidRPr="006E4490" w:rsidRDefault="006E4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74689" w:rsidRPr="006E4490" w:rsidRDefault="006E4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74689" w:rsidRPr="006E4490" w:rsidRDefault="006E4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74689" w:rsidRPr="006E4490" w:rsidRDefault="006E4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74689" w:rsidRPr="006E4490" w:rsidRDefault="006E4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4689" w:rsidRPr="006E4490" w:rsidRDefault="006E4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74689" w:rsidRPr="006E4490" w:rsidRDefault="006E4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74689" w:rsidRPr="006E4490" w:rsidRDefault="006E4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74689" w:rsidRPr="006E4490" w:rsidRDefault="006E4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4689" w:rsidRPr="006E4490" w:rsidRDefault="006E4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74689" w:rsidRPr="006E4490" w:rsidRDefault="006E4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4689" w:rsidRPr="006E4490" w:rsidRDefault="006E4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74689" w:rsidRPr="006E4490" w:rsidRDefault="006E4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4689" w:rsidRPr="006E4490" w:rsidRDefault="006E4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74689" w:rsidRPr="006E4490" w:rsidRDefault="006E4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4689" w:rsidRPr="006E4490" w:rsidRDefault="006E4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74689" w:rsidRPr="006E4490" w:rsidRDefault="006E4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4689" w:rsidRPr="006E4490" w:rsidRDefault="006E4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74689" w:rsidRPr="006E4490" w:rsidRDefault="006E4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74689" w:rsidRPr="006E4490" w:rsidRDefault="006E4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4689" w:rsidRPr="006E4490" w:rsidRDefault="006E44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74689" w:rsidRPr="006E4490" w:rsidRDefault="006E44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4689" w:rsidRPr="006E4490" w:rsidRDefault="006E44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74689" w:rsidRPr="006E4490" w:rsidRDefault="006E44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4689" w:rsidRPr="006E4490" w:rsidRDefault="006E44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74689" w:rsidRPr="006E4490" w:rsidRDefault="006E44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74689" w:rsidRPr="006E4490" w:rsidRDefault="006E44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74689" w:rsidRPr="006E4490" w:rsidRDefault="006E44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4689" w:rsidRPr="006E4490" w:rsidRDefault="006E44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74689" w:rsidRDefault="006E4490">
      <w:pPr>
        <w:numPr>
          <w:ilvl w:val="0"/>
          <w:numId w:val="21"/>
        </w:numPr>
        <w:spacing w:after="0" w:line="264" w:lineRule="auto"/>
        <w:jc w:val="both"/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74689" w:rsidRPr="006E4490" w:rsidRDefault="006E44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74689" w:rsidRPr="006E4490" w:rsidRDefault="006E44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74689" w:rsidRPr="006E4490" w:rsidRDefault="006E44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4689" w:rsidRPr="006E4490" w:rsidRDefault="006E44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74689" w:rsidRPr="006E4490" w:rsidRDefault="006E44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74689" w:rsidRDefault="006E4490">
      <w:pPr>
        <w:numPr>
          <w:ilvl w:val="0"/>
          <w:numId w:val="23"/>
        </w:numPr>
        <w:spacing w:after="0" w:line="264" w:lineRule="auto"/>
        <w:jc w:val="both"/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E44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74689" w:rsidRDefault="00074689">
      <w:pPr>
        <w:spacing w:after="0" w:line="264" w:lineRule="auto"/>
        <w:ind w:left="120"/>
        <w:jc w:val="both"/>
      </w:pPr>
    </w:p>
    <w:p w:rsidR="00074689" w:rsidRPr="00144984" w:rsidRDefault="006E4490">
      <w:pPr>
        <w:spacing w:after="0" w:line="264" w:lineRule="auto"/>
        <w:ind w:left="120"/>
        <w:jc w:val="both"/>
        <w:rPr>
          <w:lang w:val="ru-RU"/>
        </w:rPr>
      </w:pPr>
      <w:r w:rsidRPr="001449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4689" w:rsidRPr="00144984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4689" w:rsidRPr="006E4490" w:rsidRDefault="006E44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74689" w:rsidRPr="006E4490" w:rsidRDefault="006E44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4689" w:rsidRPr="006E4490" w:rsidRDefault="006E44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4689" w:rsidRPr="006E4490" w:rsidRDefault="006E44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4689" w:rsidRPr="006E4490" w:rsidRDefault="006E44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4689" w:rsidRPr="006E4490" w:rsidRDefault="006E44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74689" w:rsidRPr="006E4490" w:rsidRDefault="006E44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74689" w:rsidRPr="006E4490" w:rsidRDefault="006E44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4689" w:rsidRPr="006E4490" w:rsidRDefault="006E44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74689" w:rsidRPr="006E4490" w:rsidRDefault="006E44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74689" w:rsidRPr="006E4490" w:rsidRDefault="006E44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4689" w:rsidRPr="006E4490" w:rsidRDefault="006E44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74689" w:rsidRPr="006E4490" w:rsidRDefault="006E44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4689" w:rsidRPr="006E4490" w:rsidRDefault="006E44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74689" w:rsidRPr="006E4490" w:rsidRDefault="006E44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4689" w:rsidRPr="006E4490" w:rsidRDefault="00074689">
      <w:pPr>
        <w:spacing w:after="0" w:line="264" w:lineRule="auto"/>
        <w:ind w:left="120"/>
        <w:jc w:val="both"/>
        <w:rPr>
          <w:lang w:val="ru-RU"/>
        </w:rPr>
      </w:pP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4689" w:rsidRPr="006E4490" w:rsidRDefault="006E44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74689" w:rsidRPr="006E4490" w:rsidRDefault="006E44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4689" w:rsidRPr="006E4490" w:rsidRDefault="006E44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74689" w:rsidRPr="006E4490" w:rsidRDefault="006E44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4689" w:rsidRPr="006E4490" w:rsidRDefault="006E44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74689" w:rsidRDefault="006E449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74689" w:rsidRPr="006E4490" w:rsidRDefault="006E44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4689" w:rsidRPr="006E4490" w:rsidRDefault="006E44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4689" w:rsidRPr="006E4490" w:rsidRDefault="006E44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4689" w:rsidRPr="006E4490" w:rsidRDefault="006E44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74689" w:rsidRPr="006E4490" w:rsidRDefault="006E44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74689" w:rsidRPr="006E4490" w:rsidRDefault="006E44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74689" w:rsidRPr="006E4490" w:rsidRDefault="006E44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4689" w:rsidRPr="006E4490" w:rsidRDefault="006E44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74689" w:rsidRPr="006E4490" w:rsidRDefault="006E44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74689" w:rsidRPr="006E4490" w:rsidRDefault="006E44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74689" w:rsidRPr="006E4490" w:rsidRDefault="006E44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4689" w:rsidRPr="006E4490" w:rsidRDefault="006E44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74689" w:rsidRPr="006E4490" w:rsidRDefault="006E44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74689" w:rsidRPr="006E4490" w:rsidRDefault="006E44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74689" w:rsidRPr="006E4490" w:rsidRDefault="006E44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74689" w:rsidRPr="006E4490" w:rsidRDefault="006E44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4689" w:rsidRPr="006E4490" w:rsidRDefault="006E4490">
      <w:pPr>
        <w:spacing w:after="0" w:line="264" w:lineRule="auto"/>
        <w:ind w:left="120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4689" w:rsidRPr="006E4490" w:rsidRDefault="006E44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74689" w:rsidRPr="006E4490" w:rsidRDefault="006E44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74689" w:rsidRPr="006E4490" w:rsidRDefault="006E44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74689" w:rsidRDefault="006E44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4689" w:rsidRPr="006E4490" w:rsidRDefault="006E44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74689" w:rsidRPr="006E4490" w:rsidRDefault="006E44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74689" w:rsidRPr="006E4490" w:rsidRDefault="006E44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74689" w:rsidRPr="006E4490" w:rsidRDefault="006E44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49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E44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4689" w:rsidRPr="006E4490" w:rsidRDefault="00074689">
      <w:pPr>
        <w:rPr>
          <w:lang w:val="ru-RU"/>
        </w:rPr>
        <w:sectPr w:rsidR="00074689" w:rsidRPr="006E4490">
          <w:pgSz w:w="11906" w:h="16383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bookmarkStart w:id="3" w:name="block-20276552"/>
      <w:bookmarkEnd w:id="2"/>
      <w:r w:rsidRPr="006E44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746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7468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746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746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7468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Pr="00706C93" w:rsidRDefault="00706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Pr="00706C93" w:rsidRDefault="00706C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Pr="00706C93" w:rsidRDefault="00706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E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Pr="00706C93" w:rsidRDefault="00706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0B" w:rsidRDefault="00C2470B" w:rsidP="00C2470B">
      <w:pPr>
        <w:spacing w:after="0"/>
        <w:ind w:left="120"/>
      </w:pPr>
      <w:bookmarkStart w:id="4" w:name="block-2027655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2470B" w:rsidRDefault="00C2470B" w:rsidP="00C247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188"/>
        <w:gridCol w:w="923"/>
        <w:gridCol w:w="1791"/>
        <w:gridCol w:w="1755"/>
        <w:gridCol w:w="1489"/>
        <w:gridCol w:w="5221"/>
      </w:tblGrid>
      <w:tr w:rsidR="00C2470B" w:rsidTr="00452664">
        <w:trPr>
          <w:trHeight w:val="30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0B" w:rsidRDefault="00C2470B" w:rsidP="007248AA">
            <w:pPr>
              <w:spacing w:after="0"/>
              <w:ind w:left="135"/>
            </w:pPr>
          </w:p>
        </w:tc>
      </w:tr>
      <w:tr w:rsidR="00C2470B" w:rsidTr="00452664">
        <w:trPr>
          <w:trHeight w:val="79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/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/>
        </w:tc>
        <w:tc>
          <w:tcPr>
            <w:tcW w:w="5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/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452664" w:rsidP="00144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144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B" w:rsidRPr="00405858" w:rsidTr="00452664">
        <w:trPr>
          <w:trHeight w:val="2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2470B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144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земледельцы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скотоводы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452664" w:rsidP="00144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2470B" w:rsidRPr="00405858" w:rsidTr="00452664">
        <w:trPr>
          <w:trHeight w:val="1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2470B" w:rsidRPr="00405858" w:rsidTr="00452664">
        <w:trPr>
          <w:trHeight w:val="19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B" w:rsidRPr="00405858" w:rsidTr="00452664">
        <w:trPr>
          <w:trHeight w:val="1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B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470B" w:rsidRPr="00405858" w:rsidTr="00452664">
        <w:trPr>
          <w:trHeight w:val="16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452664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470B" w:rsidRPr="00405858" w:rsidTr="00452664">
        <w:trPr>
          <w:trHeight w:val="1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0B" w:rsidRPr="00405858" w:rsidTr="00452664">
        <w:trPr>
          <w:trHeight w:val="16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2470B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70B" w:rsidRPr="00405858" w:rsidTr="00452664">
        <w:trPr>
          <w:trHeight w:val="1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2470B" w:rsidRPr="00405858" w:rsidTr="00452664">
        <w:trPr>
          <w:trHeight w:val="16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2470B" w:rsidRPr="00405858" w:rsidTr="00452664"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Рим и </w:t>
            </w: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варвары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470B" w:rsidRPr="00405858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0B" w:rsidTr="00452664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</w:tr>
      <w:tr w:rsidR="00C2470B" w:rsidRPr="00405858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0B" w:rsidTr="00452664">
        <w:trPr>
          <w:trHeight w:val="1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</w:pPr>
          </w:p>
        </w:tc>
      </w:tr>
      <w:tr w:rsidR="00C2470B" w:rsidTr="00452664">
        <w:trPr>
          <w:trHeight w:val="555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Pr="00C2470B" w:rsidRDefault="00C2470B" w:rsidP="007248AA">
            <w:pPr>
              <w:spacing w:after="0"/>
              <w:ind w:left="135"/>
              <w:rPr>
                <w:lang w:val="ru-RU"/>
              </w:rPr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 w:rsidRPr="00C24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70B" w:rsidRDefault="00C2470B" w:rsidP="007248AA"/>
        </w:tc>
      </w:tr>
    </w:tbl>
    <w:p w:rsidR="00C2470B" w:rsidRDefault="006E44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074689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248A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171E7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14498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074689">
            <w:pPr>
              <w:spacing w:after="0"/>
              <w:ind w:left="135"/>
              <w:rPr>
                <w:lang w:val="ru-RU"/>
              </w:rPr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2"/>
        <w:gridCol w:w="3929"/>
        <w:gridCol w:w="1162"/>
        <w:gridCol w:w="1841"/>
        <w:gridCol w:w="1764"/>
        <w:gridCol w:w="1559"/>
        <w:gridCol w:w="10"/>
        <w:gridCol w:w="2873"/>
      </w:tblGrid>
      <w:tr w:rsidR="00074689" w:rsidTr="007502FF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56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4689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74689" w:rsidRPr="00405858" w:rsidTr="00144984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4831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8"/>
        <w:gridCol w:w="3822"/>
        <w:gridCol w:w="1203"/>
        <w:gridCol w:w="1841"/>
        <w:gridCol w:w="1622"/>
        <w:gridCol w:w="1711"/>
        <w:gridCol w:w="2873"/>
      </w:tblGrid>
      <w:tr w:rsidR="00074689" w:rsidTr="007502FF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3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4666" w:type="dxa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3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7502F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8347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Tr="007502FF">
        <w:trPr>
          <w:trHeight w:val="144"/>
          <w:tblCellSpacing w:w="20" w:type="nil"/>
        </w:trPr>
        <w:tc>
          <w:tcPr>
            <w:tcW w:w="4790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Default="00074689">
      <w:pPr>
        <w:sectPr w:rsidR="00074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89" w:rsidRDefault="006E4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45"/>
        <w:gridCol w:w="1153"/>
        <w:gridCol w:w="1841"/>
        <w:gridCol w:w="1910"/>
        <w:gridCol w:w="1347"/>
        <w:gridCol w:w="2861"/>
      </w:tblGrid>
      <w:tr w:rsidR="0007468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689" w:rsidRDefault="00074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89" w:rsidRDefault="00074689"/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 w:rsidP="00B5113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Pr="00B5113B" w:rsidRDefault="00074689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689" w:rsidRPr="0040585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4689" w:rsidRDefault="00074689">
            <w:pPr>
              <w:spacing w:after="0"/>
              <w:ind w:left="135"/>
            </w:pPr>
          </w:p>
        </w:tc>
      </w:tr>
      <w:tr w:rsidR="00074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Pr="006E4490" w:rsidRDefault="006E4490">
            <w:pPr>
              <w:spacing w:after="0"/>
              <w:ind w:left="135"/>
              <w:rPr>
                <w:lang w:val="ru-RU"/>
              </w:rPr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 w:rsidRPr="006E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689" w:rsidRDefault="006E4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89" w:rsidRDefault="00074689"/>
        </w:tc>
      </w:tr>
    </w:tbl>
    <w:p w:rsidR="00074689" w:rsidRPr="00591742" w:rsidRDefault="00074689">
      <w:pPr>
        <w:rPr>
          <w:lang w:val="ru-RU"/>
        </w:rPr>
        <w:sectPr w:rsidR="00074689" w:rsidRPr="00591742" w:rsidSect="008E2572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74689" w:rsidRPr="00591742" w:rsidRDefault="006E4490" w:rsidP="00591742">
      <w:pPr>
        <w:spacing w:after="0"/>
        <w:rPr>
          <w:lang w:val="ru-RU"/>
        </w:rPr>
      </w:pPr>
      <w:bookmarkStart w:id="5" w:name="block-20276554"/>
      <w:bookmarkEnd w:id="4"/>
      <w:r w:rsidRPr="005917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4689" w:rsidRPr="00C62F5E" w:rsidRDefault="006E4490">
      <w:pPr>
        <w:spacing w:after="0" w:line="480" w:lineRule="auto"/>
        <w:ind w:left="120"/>
        <w:rPr>
          <w:sz w:val="28"/>
          <w:szCs w:val="28"/>
          <w:lang w:val="ru-RU"/>
        </w:rPr>
      </w:pPr>
      <w:r w:rsidRPr="00C62F5E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46725" w:rsidRPr="00C62F5E" w:rsidRDefault="006E4490" w:rsidP="00146725">
      <w:pPr>
        <w:pStyle w:val="af0"/>
        <w:widowControl/>
        <w:numPr>
          <w:ilvl w:val="0"/>
          <w:numId w:val="40"/>
        </w:numPr>
        <w:tabs>
          <w:tab w:val="left" w:pos="0"/>
        </w:tabs>
        <w:spacing w:after="0" w:line="100" w:lineRule="atLeast"/>
        <w:rPr>
          <w:color w:val="000000"/>
          <w:sz w:val="28"/>
          <w:szCs w:val="28"/>
        </w:rPr>
      </w:pPr>
      <w:r w:rsidRPr="00C62F5E">
        <w:rPr>
          <w:color w:val="000000"/>
          <w:sz w:val="28"/>
          <w:szCs w:val="28"/>
        </w:rPr>
        <w:t>​‌‌​</w:t>
      </w:r>
      <w:r w:rsidR="00146725" w:rsidRPr="00C62F5E">
        <w:rPr>
          <w:color w:val="000000"/>
          <w:sz w:val="28"/>
          <w:szCs w:val="28"/>
        </w:rPr>
        <w:t xml:space="preserve"> Учебник. История России. 8 класс. Н. М. Арсентьев, А. А. Данилов, И.В.Курукин, А.Я.Токарева под редакцией А. В. Торкунова; М. «Просвещение», 2021 год;</w:t>
      </w:r>
    </w:p>
    <w:p w:rsidR="00146725" w:rsidRPr="00C62F5E" w:rsidRDefault="00146725" w:rsidP="00146725">
      <w:pPr>
        <w:pStyle w:val="af0"/>
        <w:widowControl/>
        <w:numPr>
          <w:ilvl w:val="0"/>
          <w:numId w:val="40"/>
        </w:numPr>
        <w:tabs>
          <w:tab w:val="left" w:pos="0"/>
        </w:tabs>
        <w:spacing w:after="0" w:line="100" w:lineRule="atLeast"/>
        <w:rPr>
          <w:color w:val="000000"/>
          <w:sz w:val="28"/>
          <w:szCs w:val="28"/>
        </w:rPr>
      </w:pPr>
      <w:r w:rsidRPr="00C62F5E">
        <w:rPr>
          <w:color w:val="000000"/>
          <w:sz w:val="28"/>
          <w:szCs w:val="28"/>
        </w:rPr>
        <w:t>Учебник «Всеобщая история. Новая история... 8 класс», авторы: А.Я.Юдовская, П.А.Баранов, Л.М.Ванюшкина; под ред. А.А.Искендерова ; М. «Просвещение», 2021 год.</w:t>
      </w:r>
    </w:p>
    <w:p w:rsidR="00146725" w:rsidRPr="00C62F5E" w:rsidRDefault="00146725" w:rsidP="00146725">
      <w:pPr>
        <w:pStyle w:val="af0"/>
        <w:numPr>
          <w:ilvl w:val="0"/>
          <w:numId w:val="40"/>
        </w:numPr>
        <w:rPr>
          <w:rFonts w:cs="Times New Roman"/>
          <w:color w:val="000000"/>
          <w:sz w:val="28"/>
          <w:szCs w:val="28"/>
        </w:rPr>
      </w:pPr>
      <w:r w:rsidRPr="00C62F5E">
        <w:rPr>
          <w:rFonts w:cs="Times New Roman"/>
          <w:color w:val="000000"/>
          <w:sz w:val="28"/>
          <w:szCs w:val="28"/>
        </w:rPr>
        <w:t>Н.М.Арсентьев, ДаниловА.А и др.под ред.А.В.Торкунова. История России. 7 класс. Учеб.для общеобразоват.организаций. В 2 ч./ М., «Просвещение», 2022 г</w:t>
      </w:r>
    </w:p>
    <w:p w:rsidR="00146725" w:rsidRPr="00C62F5E" w:rsidRDefault="00146725" w:rsidP="00146725">
      <w:pPr>
        <w:pStyle w:val="af0"/>
        <w:numPr>
          <w:ilvl w:val="0"/>
          <w:numId w:val="40"/>
        </w:numPr>
        <w:rPr>
          <w:rFonts w:cs="Times New Roman"/>
          <w:sz w:val="28"/>
          <w:szCs w:val="28"/>
        </w:rPr>
      </w:pPr>
      <w:r w:rsidRPr="00C62F5E">
        <w:rPr>
          <w:rFonts w:cs="Times New Roman"/>
          <w:sz w:val="28"/>
          <w:szCs w:val="28"/>
        </w:rPr>
        <w:t>Юдовская А.Я. Всеобщая история. Новая история для 7 кл. общеобразовательных учреждений. М.: «Просвещение», 2021</w:t>
      </w:r>
    </w:p>
    <w:p w:rsidR="00146725" w:rsidRPr="00C62F5E" w:rsidRDefault="00146725" w:rsidP="00146725">
      <w:pPr>
        <w:pStyle w:val="af0"/>
        <w:widowControl/>
        <w:numPr>
          <w:ilvl w:val="0"/>
          <w:numId w:val="40"/>
        </w:numPr>
        <w:tabs>
          <w:tab w:val="left" w:pos="0"/>
        </w:tabs>
        <w:spacing w:after="0" w:line="100" w:lineRule="atLeast"/>
        <w:rPr>
          <w:color w:val="000000"/>
          <w:sz w:val="28"/>
          <w:szCs w:val="28"/>
        </w:rPr>
      </w:pPr>
      <w:r w:rsidRPr="00C62F5E">
        <w:rPr>
          <w:color w:val="000000"/>
          <w:sz w:val="28"/>
          <w:szCs w:val="28"/>
        </w:rPr>
        <w:t>Учебник. История России. 9 класс. Н. М. Арсентьев, А. А. Данилов, И.В.Курукин, А.Я.Токарева под редакцией А. В. Торкунова; М. «Просвещение», 2022 год;</w:t>
      </w:r>
    </w:p>
    <w:p w:rsidR="00146725" w:rsidRPr="00C62F5E" w:rsidRDefault="00146725" w:rsidP="00146725">
      <w:pPr>
        <w:pStyle w:val="af0"/>
        <w:widowControl/>
        <w:numPr>
          <w:ilvl w:val="0"/>
          <w:numId w:val="40"/>
        </w:numPr>
        <w:tabs>
          <w:tab w:val="left" w:pos="0"/>
        </w:tabs>
        <w:spacing w:after="0" w:line="100" w:lineRule="atLeast"/>
        <w:rPr>
          <w:rFonts w:cs="Times New Roman"/>
          <w:color w:val="000000"/>
          <w:sz w:val="28"/>
          <w:szCs w:val="28"/>
        </w:rPr>
      </w:pPr>
      <w:r w:rsidRPr="00C62F5E">
        <w:rPr>
          <w:rFonts w:cs="Times New Roman"/>
          <w:color w:val="000000"/>
          <w:sz w:val="28"/>
          <w:szCs w:val="28"/>
        </w:rPr>
        <w:t>Учебник «Всеобщая история. Новая история... 9 класс», авторы: А.Я.Юдовская, П.А.Баранов, Л.М.Ванюшкина; под ред. А.А.Искендерова ; М. «Просвещение», 2021 год.</w:t>
      </w:r>
    </w:p>
    <w:p w:rsidR="00146725" w:rsidRPr="00C62F5E" w:rsidRDefault="00146725" w:rsidP="00146725">
      <w:pPr>
        <w:widowControl w:val="0"/>
        <w:numPr>
          <w:ilvl w:val="0"/>
          <w:numId w:val="4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2F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История Средних веков: Учеб. для 6 кл. общеобразоват. </w:t>
      </w:r>
      <w:r w:rsidRPr="00C62F5E">
        <w:rPr>
          <w:rFonts w:ascii="Times New Roman" w:hAnsi="Times New Roman" w:cs="Times New Roman"/>
          <w:sz w:val="28"/>
          <w:szCs w:val="28"/>
          <w:lang w:val="ru-RU"/>
        </w:rPr>
        <w:t>учреждений, М, Просвещение, 2021</w:t>
      </w:r>
      <w:r w:rsidRPr="00C62F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История Средних веков. 6 класс: </w:t>
      </w:r>
    </w:p>
    <w:p w:rsidR="00146725" w:rsidRPr="00C62F5E" w:rsidRDefault="00146725" w:rsidP="00146725">
      <w:pPr>
        <w:pStyle w:val="af2"/>
        <w:numPr>
          <w:ilvl w:val="0"/>
          <w:numId w:val="40"/>
        </w:numPr>
        <w:ind w:right="-109"/>
        <w:rPr>
          <w:rFonts w:ascii="Times New Roman" w:hAnsi="Times New Roman"/>
          <w:sz w:val="28"/>
          <w:szCs w:val="28"/>
        </w:rPr>
      </w:pPr>
      <w:r w:rsidRPr="00C62F5E">
        <w:rPr>
          <w:rFonts w:ascii="Times New Roman" w:hAnsi="Times New Roman"/>
          <w:sz w:val="28"/>
          <w:szCs w:val="28"/>
        </w:rPr>
        <w:t>1. История Древнего мира: под редакцией Вигасина А.А., Годера Г.И., Свенцицкой И.С. М.:Просвещение, 2023.</w:t>
      </w:r>
    </w:p>
    <w:p w:rsidR="00074689" w:rsidRPr="00C62F5E" w:rsidRDefault="0007468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74689" w:rsidRPr="00C62F5E" w:rsidRDefault="006E4490">
      <w:pPr>
        <w:spacing w:after="0" w:line="480" w:lineRule="auto"/>
        <w:ind w:left="120"/>
        <w:rPr>
          <w:sz w:val="28"/>
          <w:szCs w:val="28"/>
          <w:lang w:val="ru-RU"/>
        </w:rPr>
      </w:pPr>
      <w:r w:rsidRPr="00C62F5E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074689" w:rsidRPr="00C62F5E" w:rsidRDefault="006E4490" w:rsidP="00146725">
      <w:pPr>
        <w:spacing w:after="0"/>
        <w:rPr>
          <w:sz w:val="28"/>
          <w:szCs w:val="28"/>
          <w:lang w:val="ru-RU"/>
        </w:rPr>
      </w:pPr>
      <w:r w:rsidRPr="00C62F5E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46725" w:rsidRPr="00C62F5E" w:rsidRDefault="00146725" w:rsidP="00146725">
      <w:pPr>
        <w:pStyle w:val="af0"/>
        <w:widowControl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color w:val="000000"/>
          <w:sz w:val="28"/>
          <w:szCs w:val="28"/>
        </w:rPr>
      </w:pPr>
      <w:r w:rsidRPr="00C62F5E">
        <w:rPr>
          <w:color w:val="000000"/>
          <w:sz w:val="28"/>
          <w:szCs w:val="28"/>
        </w:rPr>
        <w:t>​</w:t>
      </w:r>
      <w:r w:rsidRPr="00C62F5E">
        <w:rPr>
          <w:color w:val="333333"/>
          <w:sz w:val="28"/>
          <w:szCs w:val="28"/>
        </w:rPr>
        <w:t>​</w:t>
      </w:r>
      <w:r w:rsidRPr="00C62F5E">
        <w:rPr>
          <w:color w:val="000000"/>
          <w:sz w:val="28"/>
          <w:szCs w:val="28"/>
        </w:rPr>
        <w:t xml:space="preserve"> Примерные программы по учебным предметам. История. 5-9 классы: проект. – 2-е изд. – М.: Просвещение, 2011.</w:t>
      </w:r>
    </w:p>
    <w:p w:rsidR="00146725" w:rsidRPr="00C62F5E" w:rsidRDefault="00146725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26086F" w:rsidRDefault="006E4490" w:rsidP="00C62F5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91742">
        <w:rPr>
          <w:rFonts w:ascii="Times New Roman" w:hAnsi="Times New Roman"/>
          <w:color w:val="000000"/>
          <w:sz w:val="28"/>
          <w:lang w:val="ru-RU"/>
        </w:rPr>
        <w:t>​‌‌​</w:t>
      </w:r>
      <w:r w:rsidRPr="006E449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26086F" w:rsidRDefault="0026086F" w:rsidP="00C62F5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E449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22">
        <w:r>
          <w:rPr>
            <w:rFonts w:ascii="Times New Roman" w:hAnsi="Times New Roman"/>
            <w:color w:val="0000FF"/>
            <w:u w:val="single"/>
          </w:rPr>
          <w:t>https</w:t>
        </w:r>
        <w:r w:rsidRPr="006E449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449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E4490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E4490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6E4490">
          <w:rPr>
            <w:rFonts w:ascii="Times New Roman" w:hAnsi="Times New Roman"/>
            <w:color w:val="0000FF"/>
            <w:u w:val="single"/>
            <w:lang w:val="ru-RU"/>
          </w:rPr>
          <w:t>193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E4490">
          <w:rPr>
            <w:rFonts w:ascii="Times New Roman" w:hAnsi="Times New Roman"/>
            <w:color w:val="0000FF"/>
            <w:u w:val="single"/>
            <w:lang w:val="ru-RU"/>
          </w:rPr>
          <w:t>88</w:t>
        </w:r>
      </w:hyperlink>
    </w:p>
    <w:p w:rsidR="00146725" w:rsidRPr="00591742" w:rsidRDefault="006E4490" w:rsidP="0026086F">
      <w:pPr>
        <w:spacing w:after="0" w:line="480" w:lineRule="auto"/>
        <w:rPr>
          <w:lang w:val="ru-RU"/>
        </w:rPr>
        <w:sectPr w:rsidR="00146725" w:rsidRPr="00591742">
          <w:pgSz w:w="11906" w:h="16383"/>
          <w:pgMar w:top="1134" w:right="850" w:bottom="1134" w:left="1701" w:header="720" w:footer="720" w:gutter="0"/>
          <w:cols w:space="720"/>
        </w:sectPr>
      </w:pPr>
      <w:r w:rsidRPr="006E449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bookmarkEnd w:id="5"/>
    <w:p w:rsidR="006E4490" w:rsidRPr="00591742" w:rsidRDefault="006E4490" w:rsidP="0026086F">
      <w:pPr>
        <w:rPr>
          <w:lang w:val="ru-RU"/>
        </w:rPr>
      </w:pPr>
    </w:p>
    <w:sectPr w:rsidR="006E4490" w:rsidRPr="00591742" w:rsidSect="000746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C0" w:rsidRDefault="00EF76C0" w:rsidP="00CC0932">
      <w:pPr>
        <w:spacing w:after="0" w:line="240" w:lineRule="auto"/>
      </w:pPr>
      <w:r>
        <w:separator/>
      </w:r>
    </w:p>
  </w:endnote>
  <w:endnote w:type="continuationSeparator" w:id="1">
    <w:p w:rsidR="00EF76C0" w:rsidRDefault="00EF76C0" w:rsidP="00C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4" w:rsidRDefault="0014498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4" w:rsidRDefault="00144984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4" w:rsidRDefault="0014498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C0" w:rsidRDefault="00EF76C0" w:rsidP="00CC0932">
      <w:pPr>
        <w:spacing w:after="0" w:line="240" w:lineRule="auto"/>
      </w:pPr>
      <w:r>
        <w:separator/>
      </w:r>
    </w:p>
  </w:footnote>
  <w:footnote w:type="continuationSeparator" w:id="1">
    <w:p w:rsidR="00EF76C0" w:rsidRDefault="00EF76C0" w:rsidP="00CC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4" w:rsidRDefault="001449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4" w:rsidRPr="00CC0932" w:rsidRDefault="00144984" w:rsidP="00CC09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84" w:rsidRDefault="001449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1009A1"/>
    <w:multiLevelType w:val="multilevel"/>
    <w:tmpl w:val="3272A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1D5331"/>
    <w:multiLevelType w:val="multilevel"/>
    <w:tmpl w:val="9968B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803E32"/>
    <w:multiLevelType w:val="multilevel"/>
    <w:tmpl w:val="6E180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DE5E88"/>
    <w:multiLevelType w:val="multilevel"/>
    <w:tmpl w:val="982E8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830332"/>
    <w:multiLevelType w:val="multilevel"/>
    <w:tmpl w:val="98AEC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8005EA"/>
    <w:multiLevelType w:val="multilevel"/>
    <w:tmpl w:val="1A80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670C03"/>
    <w:multiLevelType w:val="multilevel"/>
    <w:tmpl w:val="02A6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C9329E"/>
    <w:multiLevelType w:val="multilevel"/>
    <w:tmpl w:val="283CD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1C5DC9"/>
    <w:multiLevelType w:val="multilevel"/>
    <w:tmpl w:val="5098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607763"/>
    <w:multiLevelType w:val="multilevel"/>
    <w:tmpl w:val="AF889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787930"/>
    <w:multiLevelType w:val="multilevel"/>
    <w:tmpl w:val="0112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2C5B56"/>
    <w:multiLevelType w:val="multilevel"/>
    <w:tmpl w:val="53E28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533E42"/>
    <w:multiLevelType w:val="multilevel"/>
    <w:tmpl w:val="3D0C5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1224A1"/>
    <w:multiLevelType w:val="multilevel"/>
    <w:tmpl w:val="C4940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4D7D22"/>
    <w:multiLevelType w:val="multilevel"/>
    <w:tmpl w:val="B5C28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835DF"/>
    <w:multiLevelType w:val="multilevel"/>
    <w:tmpl w:val="C87E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62E96"/>
    <w:multiLevelType w:val="multilevel"/>
    <w:tmpl w:val="FB46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5815A9"/>
    <w:multiLevelType w:val="multilevel"/>
    <w:tmpl w:val="3C060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0370E"/>
    <w:multiLevelType w:val="multilevel"/>
    <w:tmpl w:val="F4D41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565BB1"/>
    <w:multiLevelType w:val="multilevel"/>
    <w:tmpl w:val="C686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72081"/>
    <w:multiLevelType w:val="multilevel"/>
    <w:tmpl w:val="59546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9001E2"/>
    <w:multiLevelType w:val="multilevel"/>
    <w:tmpl w:val="F672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003042"/>
    <w:multiLevelType w:val="multilevel"/>
    <w:tmpl w:val="2354B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11FFC"/>
    <w:multiLevelType w:val="multilevel"/>
    <w:tmpl w:val="62248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C65F49"/>
    <w:multiLevelType w:val="multilevel"/>
    <w:tmpl w:val="7D70A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6B298D"/>
    <w:multiLevelType w:val="multilevel"/>
    <w:tmpl w:val="822E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60F75"/>
    <w:multiLevelType w:val="multilevel"/>
    <w:tmpl w:val="4970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949FB"/>
    <w:multiLevelType w:val="multilevel"/>
    <w:tmpl w:val="DD046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C60A17"/>
    <w:multiLevelType w:val="multilevel"/>
    <w:tmpl w:val="9354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571F21"/>
    <w:multiLevelType w:val="multilevel"/>
    <w:tmpl w:val="CAC8F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32138"/>
    <w:multiLevelType w:val="multilevel"/>
    <w:tmpl w:val="4BECE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60B57"/>
    <w:multiLevelType w:val="multilevel"/>
    <w:tmpl w:val="9752B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300D0"/>
    <w:multiLevelType w:val="multilevel"/>
    <w:tmpl w:val="B0BED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D56FE"/>
    <w:multiLevelType w:val="multilevel"/>
    <w:tmpl w:val="3C26F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DC02F3"/>
    <w:multiLevelType w:val="multilevel"/>
    <w:tmpl w:val="B8644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71235"/>
    <w:multiLevelType w:val="multilevel"/>
    <w:tmpl w:val="5F444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012830"/>
    <w:multiLevelType w:val="multilevel"/>
    <w:tmpl w:val="0CD6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BF53CE"/>
    <w:multiLevelType w:val="multilevel"/>
    <w:tmpl w:val="AB56A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3"/>
  </w:num>
  <w:num w:numId="3">
    <w:abstractNumId w:val="27"/>
  </w:num>
  <w:num w:numId="4">
    <w:abstractNumId w:val="5"/>
  </w:num>
  <w:num w:numId="5">
    <w:abstractNumId w:val="3"/>
  </w:num>
  <w:num w:numId="6">
    <w:abstractNumId w:val="20"/>
  </w:num>
  <w:num w:numId="7">
    <w:abstractNumId w:val="4"/>
  </w:num>
  <w:num w:numId="8">
    <w:abstractNumId w:val="22"/>
  </w:num>
  <w:num w:numId="9">
    <w:abstractNumId w:val="17"/>
  </w:num>
  <w:num w:numId="10">
    <w:abstractNumId w:val="12"/>
  </w:num>
  <w:num w:numId="11">
    <w:abstractNumId w:val="28"/>
  </w:num>
  <w:num w:numId="12">
    <w:abstractNumId w:val="25"/>
  </w:num>
  <w:num w:numId="13">
    <w:abstractNumId w:val="13"/>
  </w:num>
  <w:num w:numId="14">
    <w:abstractNumId w:val="36"/>
  </w:num>
  <w:num w:numId="15">
    <w:abstractNumId w:val="14"/>
  </w:num>
  <w:num w:numId="16">
    <w:abstractNumId w:val="30"/>
  </w:num>
  <w:num w:numId="17">
    <w:abstractNumId w:val="15"/>
  </w:num>
  <w:num w:numId="18">
    <w:abstractNumId w:val="8"/>
  </w:num>
  <w:num w:numId="19">
    <w:abstractNumId w:val="9"/>
  </w:num>
  <w:num w:numId="20">
    <w:abstractNumId w:val="38"/>
  </w:num>
  <w:num w:numId="21">
    <w:abstractNumId w:val="26"/>
  </w:num>
  <w:num w:numId="22">
    <w:abstractNumId w:val="10"/>
  </w:num>
  <w:num w:numId="23">
    <w:abstractNumId w:val="19"/>
  </w:num>
  <w:num w:numId="24">
    <w:abstractNumId w:val="23"/>
  </w:num>
  <w:num w:numId="25">
    <w:abstractNumId w:val="18"/>
  </w:num>
  <w:num w:numId="26">
    <w:abstractNumId w:val="6"/>
  </w:num>
  <w:num w:numId="27">
    <w:abstractNumId w:val="24"/>
  </w:num>
  <w:num w:numId="28">
    <w:abstractNumId w:val="32"/>
  </w:num>
  <w:num w:numId="29">
    <w:abstractNumId w:val="7"/>
  </w:num>
  <w:num w:numId="30">
    <w:abstractNumId w:val="37"/>
  </w:num>
  <w:num w:numId="31">
    <w:abstractNumId w:val="11"/>
  </w:num>
  <w:num w:numId="32">
    <w:abstractNumId w:val="34"/>
  </w:num>
  <w:num w:numId="33">
    <w:abstractNumId w:val="35"/>
  </w:num>
  <w:num w:numId="34">
    <w:abstractNumId w:val="16"/>
  </w:num>
  <w:num w:numId="35">
    <w:abstractNumId w:val="39"/>
  </w:num>
  <w:num w:numId="36">
    <w:abstractNumId w:val="40"/>
  </w:num>
  <w:num w:numId="37">
    <w:abstractNumId w:val="31"/>
  </w:num>
  <w:num w:numId="38">
    <w:abstractNumId w:val="29"/>
  </w:num>
  <w:num w:numId="39">
    <w:abstractNumId w:val="1"/>
  </w:num>
  <w:num w:numId="40">
    <w:abstractNumId w:val="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689"/>
    <w:rsid w:val="00074689"/>
    <w:rsid w:val="00120CA1"/>
    <w:rsid w:val="00144984"/>
    <w:rsid w:val="00146725"/>
    <w:rsid w:val="00171E78"/>
    <w:rsid w:val="00202D22"/>
    <w:rsid w:val="00245C69"/>
    <w:rsid w:val="0026086F"/>
    <w:rsid w:val="00323EA1"/>
    <w:rsid w:val="003B1E81"/>
    <w:rsid w:val="003B3069"/>
    <w:rsid w:val="00405858"/>
    <w:rsid w:val="00452664"/>
    <w:rsid w:val="004E1868"/>
    <w:rsid w:val="00591742"/>
    <w:rsid w:val="006154CC"/>
    <w:rsid w:val="006E4490"/>
    <w:rsid w:val="007017AD"/>
    <w:rsid w:val="00706C93"/>
    <w:rsid w:val="007248AA"/>
    <w:rsid w:val="007502FF"/>
    <w:rsid w:val="0078720D"/>
    <w:rsid w:val="007922A5"/>
    <w:rsid w:val="007A6ADE"/>
    <w:rsid w:val="008347DD"/>
    <w:rsid w:val="008430B7"/>
    <w:rsid w:val="008E2572"/>
    <w:rsid w:val="008F10A7"/>
    <w:rsid w:val="00AB7481"/>
    <w:rsid w:val="00B5113B"/>
    <w:rsid w:val="00B62808"/>
    <w:rsid w:val="00BA0232"/>
    <w:rsid w:val="00C2470B"/>
    <w:rsid w:val="00C62F5E"/>
    <w:rsid w:val="00C73C24"/>
    <w:rsid w:val="00CB538A"/>
    <w:rsid w:val="00CC0932"/>
    <w:rsid w:val="00DA3913"/>
    <w:rsid w:val="00DA3F24"/>
    <w:rsid w:val="00DC1F0C"/>
    <w:rsid w:val="00E951CA"/>
    <w:rsid w:val="00EF76C0"/>
    <w:rsid w:val="00F5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46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6AD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06C9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706C93"/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11">
    <w:name w:val="Абзац списка1"/>
    <w:basedOn w:val="a"/>
    <w:rsid w:val="00146725"/>
    <w:pPr>
      <w:suppressAutoHyphens/>
      <w:ind w:left="720"/>
    </w:pPr>
    <w:rPr>
      <w:rFonts w:ascii="Calibri" w:eastAsia="Calibri" w:hAnsi="Calibri" w:cs="Times New Roman"/>
      <w:kern w:val="1"/>
      <w:lang w:val="ru-RU"/>
    </w:rPr>
  </w:style>
  <w:style w:type="paragraph" w:styleId="af2">
    <w:name w:val="List Paragraph"/>
    <w:basedOn w:val="a"/>
    <w:uiPriority w:val="34"/>
    <w:qFormat/>
    <w:rsid w:val="0014672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CC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C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bdd8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4dc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1d4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8a34" TargetMode="External"/><Relationship Id="rId128" Type="http://schemas.openxmlformats.org/officeDocument/2006/relationships/hyperlink" Target="https://m.edsoo.ru/863fd836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8e36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4a6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bfcc" TargetMode="External"/><Relationship Id="rId139" Type="http://schemas.openxmlformats.org/officeDocument/2006/relationships/hyperlink" Target="https://m.edsoo.ru/8640b67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dc0" TargetMode="External"/><Relationship Id="rId150" Type="http://schemas.openxmlformats.org/officeDocument/2006/relationships/hyperlink" Target="https://m.edsoo.ru/88646848" TargetMode="External"/><Relationship Id="rId171" Type="http://schemas.openxmlformats.org/officeDocument/2006/relationships/hyperlink" Target="https://m.edsoo.ru/886482ec" TargetMode="External"/><Relationship Id="rId192" Type="http://schemas.openxmlformats.org/officeDocument/2006/relationships/hyperlink" Target="https://m.edsoo.ru/8a17f31c" TargetMode="External"/><Relationship Id="rId206" Type="http://schemas.openxmlformats.org/officeDocument/2006/relationships/hyperlink" Target="https://m.edsoo.ru/8a180e0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footer" Target="footer2.xm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a6ea" TargetMode="External"/><Relationship Id="rId129" Type="http://schemas.openxmlformats.org/officeDocument/2006/relationships/hyperlink" Target="https://m.edsoo.ru/8640a31a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a9a" TargetMode="External"/><Relationship Id="rId75" Type="http://schemas.openxmlformats.org/officeDocument/2006/relationships/hyperlink" Target="https://m.edsoo.ru/7f418a34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7f6" TargetMode="External"/><Relationship Id="rId161" Type="http://schemas.openxmlformats.org/officeDocument/2006/relationships/hyperlink" Target="https://m.edsoo.ru/88647716" TargetMode="External"/><Relationship Id="rId182" Type="http://schemas.openxmlformats.org/officeDocument/2006/relationships/hyperlink" Target="https://m.edsoo.ru/88648f62" TargetMode="External"/><Relationship Id="rId217" Type="http://schemas.openxmlformats.org/officeDocument/2006/relationships/hyperlink" Target="https://m.edsoo.ru/8a182954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26a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dc0" TargetMode="External"/><Relationship Id="rId130" Type="http://schemas.openxmlformats.org/officeDocument/2006/relationships/hyperlink" Target="https://m.edsoo.ru/8640a770" TargetMode="External"/><Relationship Id="rId151" Type="http://schemas.openxmlformats.org/officeDocument/2006/relationships/hyperlink" Target="https://m.edsoo.ru/88646a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40e" TargetMode="External"/><Relationship Id="rId193" Type="http://schemas.openxmlformats.org/officeDocument/2006/relationships/hyperlink" Target="https://m.edsoo.ru/8a17f448" TargetMode="External"/><Relationship Id="rId207" Type="http://schemas.openxmlformats.org/officeDocument/2006/relationships/hyperlink" Target="https://m.edsoo.ru/8a180fd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eader" Target="header3.xml"/><Relationship Id="rId109" Type="http://schemas.openxmlformats.org/officeDocument/2006/relationships/hyperlink" Target="https://m.edsoo.ru/863faa50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a9a" TargetMode="External"/><Relationship Id="rId76" Type="http://schemas.openxmlformats.org/officeDocument/2006/relationships/hyperlink" Target="https://m.edsoo.ru/7f418a34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4c2" TargetMode="External"/><Relationship Id="rId141" Type="http://schemas.openxmlformats.org/officeDocument/2006/relationships/hyperlink" Target="https://m.edsoo.ru/8640b99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838" TargetMode="External"/><Relationship Id="rId183" Type="http://schemas.openxmlformats.org/officeDocument/2006/relationships/hyperlink" Target="https://m.edsoo.ru/8864919c" TargetMode="External"/><Relationship Id="rId218" Type="http://schemas.openxmlformats.org/officeDocument/2006/relationships/hyperlink" Target="https://m.edsoo.ru/8a182c9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4a6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dc0" TargetMode="External"/><Relationship Id="rId110" Type="http://schemas.openxmlformats.org/officeDocument/2006/relationships/hyperlink" Target="https://m.edsoo.ru/863fabea" TargetMode="External"/><Relationship Id="rId131" Type="http://schemas.openxmlformats.org/officeDocument/2006/relationships/hyperlink" Target="https://m.edsoo.ru/8640a91e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6c1c" TargetMode="External"/><Relationship Id="rId173" Type="http://schemas.openxmlformats.org/officeDocument/2006/relationships/hyperlink" Target="https://m.edsoo.ru/886485bc" TargetMode="External"/><Relationship Id="rId194" Type="http://schemas.openxmlformats.org/officeDocument/2006/relationships/hyperlink" Target="https://m.edsoo.ru/8a17f560" TargetMode="External"/><Relationship Id="rId208" Type="http://schemas.openxmlformats.org/officeDocument/2006/relationships/hyperlink" Target="https://m.edsoo.ru/8a18119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footer" Target="footer3.xm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a9a" TargetMode="External"/><Relationship Id="rId77" Type="http://schemas.openxmlformats.org/officeDocument/2006/relationships/hyperlink" Target="https://m.edsoo.ru/7f418a34" TargetMode="External"/><Relationship Id="rId100" Type="http://schemas.openxmlformats.org/officeDocument/2006/relationships/hyperlink" Target="https://m.edsoo.ru/7f41ac44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863fc6ca" TargetMode="External"/><Relationship Id="rId142" Type="http://schemas.openxmlformats.org/officeDocument/2006/relationships/hyperlink" Target="https://m.edsoo.ru/8640bb16" TargetMode="External"/><Relationship Id="rId163" Type="http://schemas.openxmlformats.org/officeDocument/2006/relationships/hyperlink" Target="https://m.edsoo.ru/8864795a" TargetMode="External"/><Relationship Id="rId184" Type="http://schemas.openxmlformats.org/officeDocument/2006/relationships/hyperlink" Target="https://m.edsoo.ru/886492be" TargetMode="External"/><Relationship Id="rId219" Type="http://schemas.openxmlformats.org/officeDocument/2006/relationships/hyperlink" Target="https://m.edsoo.ru/8a182e5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4a6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dc0" TargetMode="External"/><Relationship Id="rId111" Type="http://schemas.openxmlformats.org/officeDocument/2006/relationships/hyperlink" Target="https://m.edsoo.ru/863fadfc" TargetMode="External"/><Relationship Id="rId132" Type="http://schemas.openxmlformats.org/officeDocument/2006/relationships/hyperlink" Target="https://m.edsoo.ru/8640aae0" TargetMode="External"/><Relationship Id="rId153" Type="http://schemas.openxmlformats.org/officeDocument/2006/relationships/hyperlink" Target="https://m.edsoo.ru/88646d5c" TargetMode="External"/><Relationship Id="rId174" Type="http://schemas.openxmlformats.org/officeDocument/2006/relationships/hyperlink" Target="https://m.edsoo.ru/886486e8" TargetMode="External"/><Relationship Id="rId195" Type="http://schemas.openxmlformats.org/officeDocument/2006/relationships/hyperlink" Target="https://m.edsoo.ru/8a17f66e" TargetMode="External"/><Relationship Id="rId209" Type="http://schemas.openxmlformats.org/officeDocument/2006/relationships/hyperlink" Target="https://m.edsoo.ru/8a18134c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3002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a9a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863f8d54" TargetMode="External"/><Relationship Id="rId122" Type="http://schemas.openxmlformats.org/officeDocument/2006/relationships/hyperlink" Target="https://m.edsoo.ru/863fc8dc" TargetMode="External"/><Relationship Id="rId143" Type="http://schemas.openxmlformats.org/officeDocument/2006/relationships/hyperlink" Target="https://m.edsoo.ru/8640bcf6" TargetMode="External"/><Relationship Id="rId164" Type="http://schemas.openxmlformats.org/officeDocument/2006/relationships/hyperlink" Target="https://m.edsoo.ru/88647a86" TargetMode="External"/><Relationship Id="rId185" Type="http://schemas.openxmlformats.org/officeDocument/2006/relationships/hyperlink" Target="https://m.edsoo.ru/886493d6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m.edsoo.ru/8a181518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4a6a" TargetMode="External"/><Relationship Id="rId68" Type="http://schemas.openxmlformats.org/officeDocument/2006/relationships/hyperlink" Target="https://m.edsoo.ru/7f418bce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130" TargetMode="External"/><Relationship Id="rId133" Type="http://schemas.openxmlformats.org/officeDocument/2006/relationships/hyperlink" Target="https://m.edsoo.ru/8640ac84" TargetMode="External"/><Relationship Id="rId154" Type="http://schemas.openxmlformats.org/officeDocument/2006/relationships/hyperlink" Target="https://m.edsoo.ru/88646e7e" TargetMode="External"/><Relationship Id="rId175" Type="http://schemas.openxmlformats.org/officeDocument/2006/relationships/hyperlink" Target="https://m.edsoo.ru/8864880a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7f790" TargetMode="External"/><Relationship Id="rId200" Type="http://schemas.openxmlformats.org/officeDocument/2006/relationships/hyperlink" Target="https://m.edsoo.ru/8a180140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1d8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68ec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8f2a" TargetMode="External"/><Relationship Id="rId123" Type="http://schemas.openxmlformats.org/officeDocument/2006/relationships/hyperlink" Target="https://m.edsoo.ru/863fcaf8" TargetMode="External"/><Relationship Id="rId144" Type="http://schemas.openxmlformats.org/officeDocument/2006/relationships/hyperlink" Target="https://m.edsoo.ru/8640be72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c2a" TargetMode="External"/><Relationship Id="rId186" Type="http://schemas.openxmlformats.org/officeDocument/2006/relationships/hyperlink" Target="https://m.edsoo.ru/886494f8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16e4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4a6a" TargetMode="External"/><Relationship Id="rId69" Type="http://schemas.openxmlformats.org/officeDocument/2006/relationships/hyperlink" Target="https://m.edsoo.ru/7f418bce" TargetMode="External"/><Relationship Id="rId113" Type="http://schemas.openxmlformats.org/officeDocument/2006/relationships/hyperlink" Target="https://m.edsoo.ru/863fb324" TargetMode="External"/><Relationship Id="rId134" Type="http://schemas.openxmlformats.org/officeDocument/2006/relationships/hyperlink" Target="https://m.edsoo.ru/8640ae32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6faa" TargetMode="External"/><Relationship Id="rId176" Type="http://schemas.openxmlformats.org/officeDocument/2006/relationships/hyperlink" Target="https://m.edsoo.ru/8864892c" TargetMode="External"/><Relationship Id="rId197" Type="http://schemas.openxmlformats.org/officeDocument/2006/relationships/hyperlink" Target="https://m.edsoo.ru/8a17f91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030c" TargetMode="External"/><Relationship Id="rId222" Type="http://schemas.openxmlformats.org/officeDocument/2006/relationships/hyperlink" Target="https://m.edsoo.ru/8a1835b6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c04" TargetMode="External"/><Relationship Id="rId59" Type="http://schemas.openxmlformats.org/officeDocument/2006/relationships/hyperlink" Target="https://m.edsoo.ru/7f4168ec" TargetMode="External"/><Relationship Id="rId103" Type="http://schemas.openxmlformats.org/officeDocument/2006/relationships/hyperlink" Target="https://m.edsoo.ru/863f9380" TargetMode="External"/><Relationship Id="rId124" Type="http://schemas.openxmlformats.org/officeDocument/2006/relationships/hyperlink" Target="https://m.edsoo.ru/863fce2c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8bce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640c002" TargetMode="External"/><Relationship Id="rId166" Type="http://schemas.openxmlformats.org/officeDocument/2006/relationships/hyperlink" Target="https://m.edsoo.ru/88647d4c" TargetMode="External"/><Relationship Id="rId187" Type="http://schemas.openxmlformats.org/officeDocument/2006/relationships/hyperlink" Target="https://m.edsoo.ru/88649872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1d1a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540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68ec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afcc" TargetMode="External"/><Relationship Id="rId156" Type="http://schemas.openxmlformats.org/officeDocument/2006/relationships/hyperlink" Target="https://m.edsoo.ru/886470f4" TargetMode="External"/><Relationship Id="rId177" Type="http://schemas.openxmlformats.org/officeDocument/2006/relationships/hyperlink" Target="https://m.edsoo.ru/88648a44" TargetMode="External"/><Relationship Id="rId198" Type="http://schemas.openxmlformats.org/officeDocument/2006/relationships/hyperlink" Target="https://m.edsoo.ru/8a17fad8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04f6" TargetMode="External"/><Relationship Id="rId223" Type="http://schemas.openxmlformats.org/officeDocument/2006/relationships/hyperlink" Target="https://m.edsoo.ru/8a1837d2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c04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9740" TargetMode="External"/><Relationship Id="rId125" Type="http://schemas.openxmlformats.org/officeDocument/2006/relationships/hyperlink" Target="https://m.edsoo.ru/863fd07a" TargetMode="External"/><Relationship Id="rId146" Type="http://schemas.openxmlformats.org/officeDocument/2006/relationships/hyperlink" Target="https://m.edsoo.ru/8640c1c4" TargetMode="External"/><Relationship Id="rId167" Type="http://schemas.openxmlformats.org/officeDocument/2006/relationships/hyperlink" Target="https://m.edsoo.ru/88647e78" TargetMode="External"/><Relationship Id="rId188" Type="http://schemas.openxmlformats.org/officeDocument/2006/relationships/hyperlink" Target="https://m.edsoo.ru/88649a5c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8bce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1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c04" TargetMode="External"/><Relationship Id="rId115" Type="http://schemas.openxmlformats.org/officeDocument/2006/relationships/hyperlink" Target="https://m.edsoo.ru/863fb748" TargetMode="External"/><Relationship Id="rId136" Type="http://schemas.openxmlformats.org/officeDocument/2006/relationships/hyperlink" Target="https://m.edsoo.ru/8640b1ca" TargetMode="External"/><Relationship Id="rId157" Type="http://schemas.openxmlformats.org/officeDocument/2006/relationships/hyperlink" Target="https://m.edsoo.ru/886472a2" TargetMode="External"/><Relationship Id="rId178" Type="http://schemas.openxmlformats.org/officeDocument/2006/relationships/hyperlink" Target="https://m.edsoo.ru/88648b5c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68ec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7ff2e" TargetMode="External"/><Relationship Id="rId203" Type="http://schemas.openxmlformats.org/officeDocument/2006/relationships/hyperlink" Target="https://m.edsoo.ru/8a1806a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863f9c68" TargetMode="External"/><Relationship Id="rId126" Type="http://schemas.openxmlformats.org/officeDocument/2006/relationships/hyperlink" Target="https://m.edsoo.ru/863fd336" TargetMode="External"/><Relationship Id="rId147" Type="http://schemas.openxmlformats.org/officeDocument/2006/relationships/hyperlink" Target="https://m.edsoo.ru/886460aa" TargetMode="External"/><Relationship Id="rId168" Type="http://schemas.openxmlformats.org/officeDocument/2006/relationships/hyperlink" Target="https://m.edsoo.ru/88647fa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9b92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30a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bac2" TargetMode="External"/><Relationship Id="rId137" Type="http://schemas.openxmlformats.org/officeDocument/2006/relationships/hyperlink" Target="https://m.edsoo.ru/8640b382" TargetMode="External"/><Relationship Id="rId158" Type="http://schemas.openxmlformats.org/officeDocument/2006/relationships/hyperlink" Target="https://m.edsoo.ru/886473ba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s://m.edsoo.ru/7f4168ec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8c7e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8649cd2" TargetMode="External"/><Relationship Id="rId204" Type="http://schemas.openxmlformats.org/officeDocument/2006/relationships/hyperlink" Target="https://m.edsoo.ru/8a180848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a050" TargetMode="External"/><Relationship Id="rId127" Type="http://schemas.openxmlformats.org/officeDocument/2006/relationships/hyperlink" Target="https://m.edsoo.ru/863fd5c0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5e6" TargetMode="External"/><Relationship Id="rId169" Type="http://schemas.openxmlformats.org/officeDocument/2006/relationships/hyperlink" Target="https://m.edsoo.ru/886480bc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436%5D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m.edsoo.ru/8a193f88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508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efa2" TargetMode="External"/><Relationship Id="rId205" Type="http://schemas.openxmlformats.org/officeDocument/2006/relationships/hyperlink" Target="https://m.edsoo.ru/8a180c2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a244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footer" Target="footer1.xm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9b0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608" TargetMode="External"/><Relationship Id="rId216" Type="http://schemas.openxmlformats.org/officeDocument/2006/relationships/hyperlink" Target="https://m.edsoo.ru/8a18256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29FF-1A5E-4EB2-AC47-DF235274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25163</Words>
  <Characters>143430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2023-09-19T11:50:00Z</cp:lastPrinted>
  <dcterms:created xsi:type="dcterms:W3CDTF">2024-11-12T07:20:00Z</dcterms:created>
  <dcterms:modified xsi:type="dcterms:W3CDTF">2024-11-12T07:34:00Z</dcterms:modified>
</cp:coreProperties>
</file>